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EE8E" w14:textId="77777777" w:rsidR="00E40FBB" w:rsidRDefault="00000000">
      <w:pPr>
        <w:pStyle w:val="Nagwek1"/>
      </w:pPr>
      <w:r>
        <w:t>Polityka prywatności i plików cookies</w:t>
      </w:r>
    </w:p>
    <w:p w14:paraId="3AE8BD57" w14:textId="77777777" w:rsidR="00E40FBB" w:rsidRDefault="00000000">
      <w:pPr>
        <w:pStyle w:val="Nagwek2"/>
      </w:pPr>
      <w:r>
        <w:t>Polityka prywatności F.H.U Electro Point Jarosław Płonka</w:t>
      </w:r>
    </w:p>
    <w:p w14:paraId="2ABFAE7B" w14:textId="068D068E" w:rsidR="004B216C" w:rsidRDefault="00000000">
      <w:r>
        <w:br/>
        <w:t>1. Informacje ogólne</w:t>
      </w:r>
      <w:r>
        <w:br/>
        <w:t>Niniejsza Polityka prywatności opisuje zasady przetwarzania danych osobowych przez firmę F.H.U Electro Point Jarosław Płonka (dalej: „firma”, „my” lub „nas”).</w:t>
      </w:r>
      <w:r>
        <w:br/>
        <w:t>Dbamy o bezpieczeństwo Twoich danych i szanujemy Twoją prywatność.</w:t>
      </w:r>
      <w:r>
        <w:br/>
      </w:r>
      <w:r>
        <w:br/>
        <w:t>2. Administrator danych osobowych</w:t>
      </w:r>
      <w:r>
        <w:br/>
        <w:t>Administratorem Twoich danych osobowych jest:</w:t>
      </w:r>
      <w:r>
        <w:br/>
        <w:t>F.H.U Electro Point Jarosław Płonka</w:t>
      </w:r>
      <w:r>
        <w:br/>
        <w:t xml:space="preserve">Adres: </w:t>
      </w:r>
      <w:r w:rsidR="004B216C">
        <w:t xml:space="preserve">ul .Marii </w:t>
      </w:r>
      <w:proofErr w:type="spellStart"/>
      <w:r w:rsidR="004B216C">
        <w:t>Konopnickiej</w:t>
      </w:r>
      <w:proofErr w:type="spellEnd"/>
      <w:r w:rsidR="004B216C">
        <w:t xml:space="preserve"> 26, 32-6</w:t>
      </w:r>
      <w:r w:rsidR="00E45C68">
        <w:t>0</w:t>
      </w:r>
      <w:r w:rsidR="004B216C">
        <w:t xml:space="preserve">0 </w:t>
      </w:r>
      <w:proofErr w:type="spellStart"/>
      <w:r w:rsidR="004B216C">
        <w:t>Oświęcim</w:t>
      </w:r>
      <w:proofErr w:type="spellEnd"/>
      <w:r>
        <w:br/>
        <w:t xml:space="preserve">E-mail: </w:t>
      </w:r>
      <w:hyperlink r:id="rId6" w:history="1">
        <w:r w:rsidR="004B216C" w:rsidRPr="0006405A">
          <w:rPr>
            <w:rStyle w:val="Hipercze"/>
          </w:rPr>
          <w:t>biuro.electropoint@gmail.com</w:t>
        </w:r>
      </w:hyperlink>
    </w:p>
    <w:p w14:paraId="0DB480E9" w14:textId="26E9FC32" w:rsidR="00E40FBB" w:rsidRDefault="00000000">
      <w:proofErr w:type="spellStart"/>
      <w:r>
        <w:t>Telefon</w:t>
      </w:r>
      <w:proofErr w:type="spellEnd"/>
      <w:r>
        <w:t xml:space="preserve">: </w:t>
      </w:r>
      <w:r w:rsidR="004B216C">
        <w:t>516 649 143</w:t>
      </w:r>
      <w:r>
        <w:br/>
      </w:r>
      <w:r>
        <w:br/>
        <w:t>3. Jakie dane zbieramy</w:t>
      </w:r>
      <w:r>
        <w:br/>
        <w:t>Możemy zbierać następujące dane osobowe:</w:t>
      </w:r>
      <w:r>
        <w:br/>
        <w:t>- imię i nazwisko,</w:t>
      </w:r>
      <w:r>
        <w:br/>
        <w:t>- adres zamieszkania lub adres zlecenia,</w:t>
      </w:r>
      <w:r>
        <w:br/>
        <w:t>- numer kontaktowy (telefoniczny),</w:t>
      </w:r>
      <w:r>
        <w:br/>
        <w:t>- ewentualnie inne dane niezbędne do realizacji zlecenia elektrycznego.</w:t>
      </w:r>
      <w:r>
        <w:br/>
      </w:r>
      <w:r>
        <w:br/>
        <w:t>4. Cel przetwarzania danych</w:t>
      </w:r>
      <w:r>
        <w:br/>
        <w:t>Dane osobowe przetwarzamy wyłącznie w celu:</w:t>
      </w:r>
      <w:r>
        <w:br/>
        <w:t>- realizacji zleceń elektrycznych i kontaktu z klientem,</w:t>
      </w:r>
      <w:r>
        <w:br/>
        <w:t>- wystawiania faktur i prowadzenia rozliczeń,</w:t>
      </w:r>
      <w:r>
        <w:br/>
        <w:t>- utrzymania kontaktu w sprawach związanych z działalnością firmy.</w:t>
      </w:r>
      <w:r>
        <w:br/>
      </w:r>
      <w:r>
        <w:br/>
        <w:t>5. Udostępnianie danych</w:t>
      </w:r>
      <w:r>
        <w:br/>
        <w:t>Twoje dane mogą być przekazywane wyłącznie:</w:t>
      </w:r>
      <w:r>
        <w:br/>
        <w:t>- biuru księgowemu, które obsługuje naszą firmę,</w:t>
      </w:r>
      <w:r>
        <w:br/>
        <w:t>- podmiotom wspierającym nas technicznie (np. hosting strony), jeśli jest to konieczne.</w:t>
      </w:r>
      <w:r>
        <w:br/>
      </w:r>
      <w:r>
        <w:br/>
        <w:t>Nie przekazujemy Twoich danych żadnym innym osobom ani podmiotom bez Twojej zgody.</w:t>
      </w:r>
      <w:r>
        <w:br/>
      </w:r>
      <w:r>
        <w:br/>
        <w:t>6. Podstawa prawna przetwarzania</w:t>
      </w:r>
      <w:r>
        <w:br/>
        <w:t>Podstawą przetwarzania danych osobowych jest:</w:t>
      </w:r>
      <w:r>
        <w:br/>
        <w:t>- wykonanie umowy lub zlecenia (art. 6 ust. 1 lit. b RODO),</w:t>
      </w:r>
      <w:r>
        <w:br/>
        <w:t>- wypełnienie obowiązków prawnych ciążących na administratorze (art. 6 ust. 1 lit. c RODO),</w:t>
      </w:r>
      <w:r>
        <w:br/>
      </w:r>
      <w:r>
        <w:lastRenderedPageBreak/>
        <w:t>- uzasadniony interes administratora – np. kontakt w sprawach związanych z działalnością firmy (art. 6 ust. 1 lit. f RODO).</w:t>
      </w:r>
      <w:r>
        <w:br/>
      </w:r>
      <w:r>
        <w:br/>
        <w:t>7. Okres przechowywania danych</w:t>
      </w:r>
      <w:r>
        <w:br/>
        <w:t>Dane osobowe przechowujemy przez okres niezbędny do realizacji zlecenia, a także przez czas wymagany przepisami prawa (np. podatkowymi i księgowymi).</w:t>
      </w:r>
      <w:r>
        <w:br/>
      </w:r>
      <w:r>
        <w:br/>
        <w:t>8. Twoje prawa</w:t>
      </w:r>
      <w:r>
        <w:br/>
        <w:t>Masz prawo do:</w:t>
      </w:r>
      <w:r>
        <w:br/>
        <w:t>- dostępu do swoich danych,</w:t>
      </w:r>
      <w:r>
        <w:br/>
        <w:t>- ich sprostowania lub poprawienia,</w:t>
      </w:r>
      <w:r>
        <w:br/>
        <w:t>- usunięcia lub ograniczenia przetwarzania,</w:t>
      </w:r>
      <w:r>
        <w:br/>
        <w:t>- wniesienia sprzeciwu wobec przetwarzania,</w:t>
      </w:r>
      <w:r>
        <w:br/>
        <w:t>- przeniesienia danych,</w:t>
      </w:r>
      <w:r>
        <w:br/>
        <w:t>- wniesienia skargi do Prezesa Urzędu Ochrony Danych Osobowych (UODO).</w:t>
      </w:r>
      <w:r>
        <w:br/>
      </w:r>
      <w:r>
        <w:br/>
        <w:t>9. Kontakt</w:t>
      </w:r>
      <w:r>
        <w:br/>
        <w:t>W sprawach dotyczących danych osobowych możesz się z nami skontaktować pod adresem e-mail: [tu wpisz e-mail] lub telefonicznie: [tu wpisz numer telefonu].</w:t>
      </w:r>
      <w:r>
        <w:br/>
      </w:r>
    </w:p>
    <w:p w14:paraId="60C21700" w14:textId="77777777" w:rsidR="00E40FBB" w:rsidRDefault="00000000">
      <w:pPr>
        <w:pStyle w:val="Nagwek2"/>
      </w:pPr>
      <w:r>
        <w:t>Polityka cookies F.H.U Electro Point Jarosław Płonka</w:t>
      </w:r>
    </w:p>
    <w:p w14:paraId="10F94939" w14:textId="77777777" w:rsidR="00E40FBB" w:rsidRDefault="00000000">
      <w:r>
        <w:br/>
        <w:t>1. Czym są pliki cookies</w:t>
      </w:r>
      <w:r>
        <w:br/>
        <w:t>Pliki cookies to małe pliki tekstowe, które zapisywane są na Twoim urządzeniu (komputerze, telefonie, tablecie) podczas korzystania z naszej strony internetowej.</w:t>
      </w:r>
      <w:r>
        <w:br/>
      </w:r>
      <w:r>
        <w:br/>
        <w:t>2. Do czego używamy cookies</w:t>
      </w:r>
      <w:r>
        <w:br/>
        <w:t>Na naszej stronie pliki cookies wykorzystywane są w celu:</w:t>
      </w:r>
      <w:r>
        <w:br/>
        <w:t>- prawidłowego działania strony internetowej,</w:t>
      </w:r>
      <w:r>
        <w:br/>
        <w:t>- zapamiętania Twoich preferencji (np. języka, ustawień przeglądarki),</w:t>
      </w:r>
      <w:r>
        <w:br/>
        <w:t>- analizy ruchu na stronie i poprawy jej funkcjonalności.</w:t>
      </w:r>
      <w:r>
        <w:br/>
      </w:r>
      <w:r>
        <w:br/>
        <w:t>3. Jak możesz zarządzać cookies</w:t>
      </w:r>
      <w:r>
        <w:br/>
        <w:t>W każdej chwili możesz zmienić ustawienia dotyczące plików cookies w swojej przeglądarce. Możesz je:</w:t>
      </w:r>
      <w:r>
        <w:br/>
        <w:t>- całkowicie zablokować,</w:t>
      </w:r>
      <w:r>
        <w:br/>
        <w:t>- usunąć już zapisane pliki,</w:t>
      </w:r>
      <w:r>
        <w:br/>
        <w:t>- ograniczyć ich działanie.</w:t>
      </w:r>
      <w:r>
        <w:br/>
      </w:r>
      <w:r>
        <w:br/>
        <w:t>Wyłączenie cookies może spowodować, że niektóre funkcje strony przestaną działać poprawnie.</w:t>
      </w:r>
      <w:r>
        <w:br/>
      </w:r>
      <w:r>
        <w:br/>
      </w:r>
      <w:r>
        <w:lastRenderedPageBreak/>
        <w:t>4. Cookies zewnętrzne</w:t>
      </w:r>
      <w:r>
        <w:br/>
        <w:t>Na stronie mogą być używane cookies pochodzące od zewnętrznych usług, np. Google (w celach statystycznych).</w:t>
      </w:r>
      <w:r>
        <w:br/>
      </w:r>
      <w:r>
        <w:br/>
        <w:t>5. Zmiany w polityce cookies</w:t>
      </w:r>
      <w:r>
        <w:br/>
        <w:t>Zastrzegamy sobie prawo do wprowadzenia zmian w niniejszej polityce cookies w dowolnym momencie. Aktualna wersja dokumentu będzie zawsze dostępna na naszej stronie internetowej.</w:t>
      </w:r>
      <w:r>
        <w:br/>
      </w:r>
    </w:p>
    <w:sectPr w:rsidR="00E40F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497071">
    <w:abstractNumId w:val="8"/>
  </w:num>
  <w:num w:numId="2" w16cid:durableId="1686247905">
    <w:abstractNumId w:val="6"/>
  </w:num>
  <w:num w:numId="3" w16cid:durableId="540942356">
    <w:abstractNumId w:val="5"/>
  </w:num>
  <w:num w:numId="4" w16cid:durableId="1003630163">
    <w:abstractNumId w:val="4"/>
  </w:num>
  <w:num w:numId="5" w16cid:durableId="1750732539">
    <w:abstractNumId w:val="7"/>
  </w:num>
  <w:num w:numId="6" w16cid:durableId="2019961784">
    <w:abstractNumId w:val="3"/>
  </w:num>
  <w:num w:numId="7" w16cid:durableId="982078472">
    <w:abstractNumId w:val="2"/>
  </w:num>
  <w:num w:numId="8" w16cid:durableId="1811823241">
    <w:abstractNumId w:val="1"/>
  </w:num>
  <w:num w:numId="9" w16cid:durableId="178036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16C"/>
    <w:rsid w:val="007760AF"/>
    <w:rsid w:val="00950E4C"/>
    <w:rsid w:val="00AA1D8D"/>
    <w:rsid w:val="00B47730"/>
    <w:rsid w:val="00CB0664"/>
    <w:rsid w:val="00E40FBB"/>
    <w:rsid w:val="00E45C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FC797"/>
  <w14:defaultImageDpi w14:val="300"/>
  <w15:docId w15:val="{8B87F1D0-4E46-4032-9B3A-CE97EC25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4B21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electropoi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Jarosław Płonka (jp306025)</cp:lastModifiedBy>
  <cp:revision>3</cp:revision>
  <dcterms:created xsi:type="dcterms:W3CDTF">2013-12-23T23:15:00Z</dcterms:created>
  <dcterms:modified xsi:type="dcterms:W3CDTF">2025-10-15T08:57:00Z</dcterms:modified>
  <cp:category/>
</cp:coreProperties>
</file>